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C27" w:rsidRPr="00F6441A" w:rsidRDefault="00E66DB9" w:rsidP="00B561C0">
      <w:pPr>
        <w:rPr>
          <w:b/>
          <w:sz w:val="20"/>
          <w:u w:val="single"/>
        </w:rPr>
      </w:pPr>
      <w:bookmarkStart w:id="0" w:name="_GoBack"/>
      <w:bookmarkEnd w:id="0"/>
      <w:r>
        <w:rPr>
          <w:b/>
          <w:sz w:val="20"/>
          <w:u w:val="single"/>
        </w:rPr>
        <w:t xml:space="preserve">Marriage - </w:t>
      </w:r>
      <w:r w:rsidR="00F6441A" w:rsidRPr="00F6441A">
        <w:rPr>
          <w:b/>
          <w:sz w:val="20"/>
          <w:u w:val="single"/>
        </w:rPr>
        <w:t>Celebrant and Witness Details Form</w:t>
      </w:r>
    </w:p>
    <w:p w:rsidR="00F6441A" w:rsidRPr="00F6441A" w:rsidRDefault="00F6441A" w:rsidP="00B561C0">
      <w:pPr>
        <w:rPr>
          <w:sz w:val="20"/>
        </w:rPr>
      </w:pPr>
    </w:p>
    <w:p w:rsidR="00F6441A" w:rsidRPr="00FD07CF" w:rsidRDefault="00F6441A" w:rsidP="00B561C0">
      <w:pPr>
        <w:rPr>
          <w:b/>
          <w:sz w:val="22"/>
          <w:szCs w:val="22"/>
        </w:rPr>
      </w:pPr>
      <w:r w:rsidRPr="00FD07CF">
        <w:rPr>
          <w:b/>
          <w:sz w:val="22"/>
          <w:szCs w:val="22"/>
        </w:rPr>
        <w:t xml:space="preserve">Witnesses - </w:t>
      </w:r>
      <w:r w:rsidRPr="00FD07CF">
        <w:rPr>
          <w:sz w:val="22"/>
          <w:szCs w:val="22"/>
        </w:rPr>
        <w:t>by law, you must have two witnesses present at your wedding who are 16 years of age or over and capable of understanding the marriage ceremony.</w:t>
      </w:r>
    </w:p>
    <w:p w:rsidR="00F6441A" w:rsidRPr="00FD07CF" w:rsidRDefault="00F6441A" w:rsidP="00B561C0">
      <w:pPr>
        <w:rPr>
          <w:b/>
          <w:sz w:val="22"/>
          <w:szCs w:val="22"/>
        </w:rPr>
      </w:pPr>
    </w:p>
    <w:p w:rsidR="00F6441A" w:rsidRPr="00FD07CF" w:rsidRDefault="00F6441A" w:rsidP="00B561C0">
      <w:pPr>
        <w:rPr>
          <w:sz w:val="22"/>
          <w:szCs w:val="22"/>
        </w:rPr>
      </w:pPr>
      <w:r w:rsidRPr="00FD07CF">
        <w:rPr>
          <w:b/>
          <w:sz w:val="22"/>
          <w:szCs w:val="22"/>
        </w:rPr>
        <w:t>Signatures,</w:t>
      </w:r>
      <w:r w:rsidRPr="00FD07CF">
        <w:rPr>
          <w:sz w:val="22"/>
          <w:szCs w:val="22"/>
        </w:rPr>
        <w:t xml:space="preserve"> will be transcribed by the registrar from the Marriage Schedule into your </w:t>
      </w:r>
      <w:r w:rsidR="007E240B">
        <w:rPr>
          <w:sz w:val="22"/>
          <w:szCs w:val="22"/>
        </w:rPr>
        <w:t>entry in the marriage register</w:t>
      </w:r>
      <w:r w:rsidRPr="00FD07CF">
        <w:rPr>
          <w:sz w:val="22"/>
          <w:szCs w:val="22"/>
        </w:rPr>
        <w:t xml:space="preserve"> and will appear on your marriage certificate.  </w:t>
      </w:r>
    </w:p>
    <w:p w:rsidR="00F6441A" w:rsidRPr="00FD07CF" w:rsidRDefault="00F6441A" w:rsidP="00B561C0">
      <w:pPr>
        <w:rPr>
          <w:sz w:val="22"/>
          <w:szCs w:val="22"/>
        </w:rPr>
      </w:pPr>
    </w:p>
    <w:p w:rsidR="00F6441A" w:rsidRPr="00FD07CF" w:rsidRDefault="00F6441A" w:rsidP="00B561C0">
      <w:pPr>
        <w:rPr>
          <w:i/>
          <w:color w:val="0070C0"/>
          <w:sz w:val="22"/>
          <w:szCs w:val="22"/>
        </w:rPr>
      </w:pPr>
      <w:r w:rsidRPr="00FD07CF">
        <w:rPr>
          <w:b/>
          <w:i/>
          <w:color w:val="0070C0"/>
          <w:sz w:val="22"/>
          <w:szCs w:val="22"/>
        </w:rPr>
        <w:t>Please complete the details below</w:t>
      </w:r>
      <w:r w:rsidRPr="00FD07CF">
        <w:rPr>
          <w:i/>
          <w:color w:val="0070C0"/>
          <w:sz w:val="22"/>
          <w:szCs w:val="22"/>
        </w:rPr>
        <w:t xml:space="preserve"> and return this form alon</w:t>
      </w:r>
      <w:r w:rsidR="00FD07CF" w:rsidRPr="00FD07CF">
        <w:rPr>
          <w:i/>
          <w:color w:val="0070C0"/>
          <w:sz w:val="22"/>
          <w:szCs w:val="22"/>
        </w:rPr>
        <w:t>g with your marriage notice form to the registration office in whose dis</w:t>
      </w:r>
      <w:r w:rsidR="004D541D">
        <w:rPr>
          <w:i/>
          <w:color w:val="0070C0"/>
          <w:sz w:val="22"/>
          <w:szCs w:val="22"/>
        </w:rPr>
        <w:t>trict you intend</w:t>
      </w:r>
      <w:r w:rsidR="00FD07CF">
        <w:rPr>
          <w:i/>
          <w:color w:val="0070C0"/>
          <w:sz w:val="22"/>
          <w:szCs w:val="22"/>
        </w:rPr>
        <w:t xml:space="preserve"> to be married.</w:t>
      </w:r>
    </w:p>
    <w:p w:rsidR="005B05F3" w:rsidRPr="00FD07CF" w:rsidRDefault="005B05F3" w:rsidP="00B561C0">
      <w:pPr>
        <w:rPr>
          <w:color w:val="0070C0"/>
          <w:sz w:val="22"/>
          <w:szCs w:val="22"/>
        </w:rPr>
      </w:pPr>
    </w:p>
    <w:p w:rsidR="005B05F3" w:rsidRDefault="005B05F3" w:rsidP="005B05F3">
      <w:pPr>
        <w:rPr>
          <w:rFonts w:cs="Arial"/>
          <w:b/>
          <w:sz w:val="22"/>
          <w:szCs w:val="22"/>
        </w:rPr>
      </w:pPr>
      <w:r w:rsidRPr="005B05F3">
        <w:rPr>
          <w:rFonts w:cs="Arial"/>
          <w:b/>
          <w:sz w:val="22"/>
          <w:szCs w:val="22"/>
          <w:u w:val="single"/>
        </w:rPr>
        <w:t>Witness One</w:t>
      </w:r>
      <w:r>
        <w:rPr>
          <w:rFonts w:cs="Arial"/>
          <w:b/>
          <w:sz w:val="22"/>
          <w:szCs w:val="22"/>
        </w:rPr>
        <w:t xml:space="preserve"> – </w:t>
      </w:r>
    </w:p>
    <w:p w:rsidR="005B05F3" w:rsidRPr="00FA0AA8" w:rsidRDefault="005B05F3" w:rsidP="005B05F3">
      <w:pPr>
        <w:rPr>
          <w:rFonts w:cs="Arial"/>
          <w:b/>
          <w:sz w:val="22"/>
          <w:szCs w:val="22"/>
        </w:rPr>
      </w:pPr>
    </w:p>
    <w:p w:rsidR="005B05F3" w:rsidRDefault="00F309DD" w:rsidP="005B05F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Full </w:t>
      </w:r>
      <w:r w:rsidR="005B05F3">
        <w:rPr>
          <w:rFonts w:cs="Arial"/>
          <w:sz w:val="22"/>
          <w:szCs w:val="22"/>
        </w:rPr>
        <w:t>Name:_______________________________________________</w:t>
      </w:r>
      <w:r>
        <w:rPr>
          <w:rFonts w:cs="Arial"/>
          <w:sz w:val="22"/>
          <w:szCs w:val="22"/>
        </w:rPr>
        <w:t>_____________________________</w:t>
      </w:r>
    </w:p>
    <w:p w:rsidR="005B05F3" w:rsidRDefault="005B05F3" w:rsidP="005B05F3">
      <w:pPr>
        <w:rPr>
          <w:rFonts w:cs="Arial"/>
          <w:sz w:val="22"/>
          <w:szCs w:val="22"/>
        </w:rPr>
      </w:pPr>
    </w:p>
    <w:p w:rsidR="005B05F3" w:rsidRDefault="005B05F3" w:rsidP="005B05F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Address, including postcode:_____________________________________________________________</w:t>
      </w:r>
      <w:r w:rsidR="00F309DD">
        <w:rPr>
          <w:rFonts w:cs="Arial"/>
          <w:sz w:val="22"/>
          <w:szCs w:val="22"/>
        </w:rPr>
        <w:t>_</w:t>
      </w:r>
    </w:p>
    <w:p w:rsidR="005B05F3" w:rsidRDefault="005B05F3" w:rsidP="005B05F3">
      <w:pPr>
        <w:rPr>
          <w:rFonts w:cs="Arial"/>
          <w:sz w:val="22"/>
          <w:szCs w:val="22"/>
        </w:rPr>
      </w:pPr>
    </w:p>
    <w:p w:rsidR="005B05F3" w:rsidRDefault="005B05F3" w:rsidP="005B05F3">
      <w:pPr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-15412</wp:posOffset>
                </wp:positionH>
                <wp:positionV relativeFrom="paragraph">
                  <wp:posOffset>54567</wp:posOffset>
                </wp:positionV>
                <wp:extent cx="6616557" cy="0"/>
                <wp:effectExtent l="0" t="0" r="3238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6557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B23F52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4.3pt" to="519.8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" strokecolor="black [3200]" strokeweight="1pt">
                <v:stroke joinstyle="miter"/>
              </v:line>
            </w:pict>
          </mc:Fallback>
        </mc:AlternateContent>
      </w:r>
    </w:p>
    <w:p w:rsidR="00F309DD" w:rsidRDefault="005B05F3" w:rsidP="005B05F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How does witness one sign their signature?</w:t>
      </w:r>
      <w:r w:rsidR="00F309DD">
        <w:rPr>
          <w:rFonts w:cs="Arial"/>
          <w:sz w:val="22"/>
          <w:szCs w:val="22"/>
        </w:rPr>
        <w:t xml:space="preserve"> (e.g. John Smith, </w:t>
      </w:r>
      <w:proofErr w:type="spellStart"/>
      <w:r w:rsidR="00F309DD">
        <w:rPr>
          <w:rFonts w:cs="Arial"/>
          <w:sz w:val="22"/>
          <w:szCs w:val="22"/>
        </w:rPr>
        <w:t>J.Smith</w:t>
      </w:r>
      <w:proofErr w:type="spellEnd"/>
      <w:r w:rsidR="00F309DD">
        <w:rPr>
          <w:rFonts w:cs="Arial"/>
          <w:sz w:val="22"/>
          <w:szCs w:val="22"/>
        </w:rPr>
        <w:t>,  J L Smith)</w:t>
      </w:r>
      <w:r>
        <w:rPr>
          <w:rFonts w:cs="Arial"/>
          <w:sz w:val="22"/>
          <w:szCs w:val="22"/>
        </w:rPr>
        <w:t xml:space="preserve"> </w:t>
      </w:r>
    </w:p>
    <w:p w:rsidR="005B05F3" w:rsidRDefault="005B05F3" w:rsidP="005B05F3">
      <w:pPr>
        <w:rPr>
          <w:rFonts w:cs="Arial"/>
          <w:b/>
          <w:color w:val="0070C0"/>
          <w:sz w:val="16"/>
          <w:szCs w:val="16"/>
        </w:rPr>
      </w:pPr>
      <w:r>
        <w:rPr>
          <w:rFonts w:cs="Arial"/>
          <w:b/>
          <w:color w:val="0070C0"/>
          <w:sz w:val="22"/>
          <w:szCs w:val="22"/>
        </w:rPr>
        <w:t>BLOCK CAPITALS</w:t>
      </w:r>
      <w:r w:rsidRPr="005B05F3">
        <w:rPr>
          <w:rFonts w:cs="Arial"/>
          <w:b/>
          <w:color w:val="0070C0"/>
          <w:sz w:val="22"/>
          <w:szCs w:val="22"/>
        </w:rPr>
        <w:t xml:space="preserve"> please</w:t>
      </w:r>
    </w:p>
    <w:p w:rsidR="005B05F3" w:rsidRPr="005B05F3" w:rsidRDefault="005B05F3" w:rsidP="005B05F3">
      <w:pPr>
        <w:rPr>
          <w:rFonts w:cs="Arial"/>
          <w:b/>
          <w:color w:val="0070C0"/>
          <w:sz w:val="16"/>
          <w:szCs w:val="16"/>
        </w:rPr>
      </w:pPr>
    </w:p>
    <w:p w:rsidR="005B05F3" w:rsidRPr="005B05F3" w:rsidRDefault="005B05F3" w:rsidP="005B05F3">
      <w:pPr>
        <w:rPr>
          <w:rFonts w:cs="Arial"/>
          <w:color w:val="0070C0"/>
          <w:sz w:val="22"/>
          <w:szCs w:val="22"/>
        </w:rPr>
      </w:pPr>
    </w:p>
    <w:p w:rsidR="005B05F3" w:rsidRPr="005B05F3" w:rsidRDefault="005B05F3" w:rsidP="005B05F3">
      <w:pPr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B76191" wp14:editId="50269A8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16557" cy="0"/>
                <wp:effectExtent l="0" t="0" r="3238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6557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5204D8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2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" strokecolor="black [3200]" strokeweight="1pt">
                <v:stroke joinstyle="miter"/>
              </v:line>
            </w:pict>
          </mc:Fallback>
        </mc:AlternateContent>
      </w:r>
    </w:p>
    <w:p w:rsidR="005B05F3" w:rsidRPr="005B05F3" w:rsidRDefault="005B05F3" w:rsidP="005B05F3">
      <w:pPr>
        <w:rPr>
          <w:rFonts w:cs="Arial"/>
          <w:b/>
          <w:sz w:val="22"/>
          <w:szCs w:val="22"/>
          <w:u w:val="single"/>
        </w:rPr>
      </w:pPr>
      <w:r w:rsidRPr="005B05F3">
        <w:rPr>
          <w:rFonts w:cs="Arial"/>
          <w:b/>
          <w:sz w:val="22"/>
          <w:szCs w:val="22"/>
          <w:u w:val="single"/>
        </w:rPr>
        <w:t>Witness Two</w:t>
      </w:r>
    </w:p>
    <w:p w:rsidR="005B05F3" w:rsidRPr="00FA0AA8" w:rsidRDefault="005B05F3" w:rsidP="005B05F3">
      <w:pPr>
        <w:rPr>
          <w:rFonts w:cs="Arial"/>
          <w:b/>
          <w:sz w:val="22"/>
          <w:szCs w:val="22"/>
        </w:rPr>
      </w:pPr>
    </w:p>
    <w:p w:rsidR="00F309DD" w:rsidRDefault="00F309DD" w:rsidP="00F309D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Full Name:____________________________________________________________________________</w:t>
      </w:r>
    </w:p>
    <w:p w:rsidR="005B05F3" w:rsidRDefault="005B05F3" w:rsidP="005B05F3">
      <w:pPr>
        <w:rPr>
          <w:rFonts w:cs="Arial"/>
          <w:sz w:val="22"/>
          <w:szCs w:val="22"/>
        </w:rPr>
      </w:pPr>
    </w:p>
    <w:p w:rsidR="005B05F3" w:rsidRDefault="005B05F3" w:rsidP="005B05F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Address, including postcode:_____________________________________________________________</w:t>
      </w:r>
      <w:r w:rsidR="00F309DD">
        <w:rPr>
          <w:rFonts w:cs="Arial"/>
          <w:sz w:val="22"/>
          <w:szCs w:val="22"/>
        </w:rPr>
        <w:t>_</w:t>
      </w:r>
    </w:p>
    <w:p w:rsidR="005B05F3" w:rsidRDefault="005B05F3" w:rsidP="005B05F3">
      <w:pPr>
        <w:rPr>
          <w:rFonts w:cs="Arial"/>
          <w:sz w:val="22"/>
          <w:szCs w:val="22"/>
        </w:rPr>
      </w:pPr>
    </w:p>
    <w:p w:rsidR="005B05F3" w:rsidRDefault="005B05F3" w:rsidP="005B05F3">
      <w:pPr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0FDF6B" wp14:editId="71FAF5BE">
                <wp:simplePos x="0" y="0"/>
                <wp:positionH relativeFrom="column">
                  <wp:posOffset>-15412</wp:posOffset>
                </wp:positionH>
                <wp:positionV relativeFrom="paragraph">
                  <wp:posOffset>54567</wp:posOffset>
                </wp:positionV>
                <wp:extent cx="6616557" cy="0"/>
                <wp:effectExtent l="0" t="0" r="3238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6557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0585E6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4.3pt" to="519.8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" strokecolor="black [3200]" strokeweight="1pt">
                <v:stroke joinstyle="miter"/>
              </v:line>
            </w:pict>
          </mc:Fallback>
        </mc:AlternateContent>
      </w:r>
    </w:p>
    <w:p w:rsidR="00F309DD" w:rsidRDefault="00F309DD" w:rsidP="005B05F3">
      <w:pPr>
        <w:rPr>
          <w:rFonts w:cs="Arial"/>
          <w:b/>
          <w:color w:val="0070C0"/>
          <w:sz w:val="22"/>
          <w:szCs w:val="22"/>
        </w:rPr>
      </w:pPr>
      <w:r>
        <w:rPr>
          <w:rFonts w:cs="Arial"/>
          <w:sz w:val="22"/>
          <w:szCs w:val="22"/>
        </w:rPr>
        <w:t xml:space="preserve">How does witness two </w:t>
      </w:r>
      <w:r w:rsidR="005B05F3">
        <w:rPr>
          <w:rFonts w:cs="Arial"/>
          <w:sz w:val="22"/>
          <w:szCs w:val="22"/>
        </w:rPr>
        <w:t xml:space="preserve">sign their signature? </w:t>
      </w:r>
      <w:r>
        <w:rPr>
          <w:rFonts w:cs="Arial"/>
          <w:sz w:val="22"/>
          <w:szCs w:val="22"/>
        </w:rPr>
        <w:t xml:space="preserve">(e.g. John Smith, </w:t>
      </w:r>
      <w:proofErr w:type="spellStart"/>
      <w:r>
        <w:rPr>
          <w:rFonts w:cs="Arial"/>
          <w:sz w:val="22"/>
          <w:szCs w:val="22"/>
        </w:rPr>
        <w:t>J.Smith</w:t>
      </w:r>
      <w:proofErr w:type="spellEnd"/>
      <w:r>
        <w:rPr>
          <w:rFonts w:cs="Arial"/>
          <w:sz w:val="22"/>
          <w:szCs w:val="22"/>
        </w:rPr>
        <w:t>,  J L Smith)</w:t>
      </w:r>
      <w:r>
        <w:rPr>
          <w:rFonts w:cs="Arial"/>
          <w:b/>
          <w:color w:val="0070C0"/>
          <w:sz w:val="22"/>
          <w:szCs w:val="22"/>
        </w:rPr>
        <w:t xml:space="preserve"> </w:t>
      </w:r>
    </w:p>
    <w:p w:rsidR="005B05F3" w:rsidRDefault="005B05F3" w:rsidP="005B05F3">
      <w:pPr>
        <w:rPr>
          <w:rFonts w:cs="Arial"/>
          <w:b/>
          <w:color w:val="0070C0"/>
          <w:sz w:val="16"/>
          <w:szCs w:val="16"/>
        </w:rPr>
      </w:pPr>
      <w:r>
        <w:rPr>
          <w:rFonts w:cs="Arial"/>
          <w:b/>
          <w:color w:val="0070C0"/>
          <w:sz w:val="22"/>
          <w:szCs w:val="22"/>
        </w:rPr>
        <w:t>BLOCK CAPITALS</w:t>
      </w:r>
      <w:r w:rsidRPr="005B05F3">
        <w:rPr>
          <w:rFonts w:cs="Arial"/>
          <w:b/>
          <w:color w:val="0070C0"/>
          <w:sz w:val="22"/>
          <w:szCs w:val="22"/>
        </w:rPr>
        <w:t xml:space="preserve"> please</w:t>
      </w:r>
    </w:p>
    <w:p w:rsidR="005B05F3" w:rsidRPr="005B05F3" w:rsidRDefault="005B05F3" w:rsidP="005B05F3">
      <w:pPr>
        <w:rPr>
          <w:rFonts w:cs="Arial"/>
          <w:b/>
          <w:color w:val="0070C0"/>
          <w:sz w:val="16"/>
          <w:szCs w:val="16"/>
        </w:rPr>
      </w:pPr>
    </w:p>
    <w:p w:rsidR="005B05F3" w:rsidRPr="005B05F3" w:rsidRDefault="005B05F3" w:rsidP="005B05F3">
      <w:pPr>
        <w:rPr>
          <w:rFonts w:cs="Arial"/>
          <w:color w:val="0070C0"/>
          <w:sz w:val="22"/>
          <w:szCs w:val="22"/>
        </w:rPr>
      </w:pPr>
    </w:p>
    <w:p w:rsidR="005B05F3" w:rsidRPr="005B05F3" w:rsidRDefault="005B05F3" w:rsidP="005B05F3">
      <w:pPr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B26D30" wp14:editId="2F13AB5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16557" cy="0"/>
                <wp:effectExtent l="0" t="0" r="3238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6557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90CA85" id="Straight Connector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2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" strokecolor="black [3200]" strokeweight="1pt">
                <v:stroke joinstyle="miter"/>
              </v:line>
            </w:pict>
          </mc:Fallback>
        </mc:AlternateContent>
      </w:r>
    </w:p>
    <w:p w:rsidR="005B05F3" w:rsidRPr="005B05F3" w:rsidRDefault="005B05F3" w:rsidP="005B05F3">
      <w:pPr>
        <w:rPr>
          <w:rFonts w:cs="Arial"/>
          <w:b/>
          <w:sz w:val="22"/>
          <w:szCs w:val="22"/>
          <w:u w:val="single"/>
        </w:rPr>
      </w:pPr>
      <w:r w:rsidRPr="005B05F3">
        <w:rPr>
          <w:rFonts w:cs="Arial"/>
          <w:b/>
          <w:sz w:val="22"/>
          <w:szCs w:val="22"/>
          <w:u w:val="single"/>
        </w:rPr>
        <w:t>Celebrant</w:t>
      </w:r>
    </w:p>
    <w:p w:rsidR="005B05F3" w:rsidRDefault="005B05F3" w:rsidP="005B05F3">
      <w:pPr>
        <w:rPr>
          <w:rFonts w:cs="Arial"/>
          <w:b/>
          <w:sz w:val="22"/>
          <w:szCs w:val="22"/>
        </w:rPr>
      </w:pPr>
    </w:p>
    <w:p w:rsidR="005B05F3" w:rsidRDefault="005B05F3" w:rsidP="005B05F3">
      <w:pPr>
        <w:rPr>
          <w:rFonts w:cs="Arial"/>
          <w:sz w:val="22"/>
          <w:szCs w:val="22"/>
        </w:rPr>
      </w:pPr>
      <w:r w:rsidRPr="005B05F3">
        <w:rPr>
          <w:rFonts w:cs="Arial"/>
          <w:sz w:val="22"/>
          <w:szCs w:val="22"/>
        </w:rPr>
        <w:t>Full Name:</w:t>
      </w:r>
      <w:r>
        <w:rPr>
          <w:rFonts w:cs="Arial"/>
          <w:sz w:val="22"/>
          <w:szCs w:val="22"/>
        </w:rPr>
        <w:t>____________________________________________________________________________</w:t>
      </w:r>
    </w:p>
    <w:p w:rsidR="005B05F3" w:rsidRDefault="005B05F3" w:rsidP="005B05F3">
      <w:pPr>
        <w:rPr>
          <w:rFonts w:cs="Arial"/>
          <w:sz w:val="22"/>
          <w:szCs w:val="22"/>
        </w:rPr>
      </w:pPr>
    </w:p>
    <w:p w:rsidR="00F309DD" w:rsidRDefault="005B05F3" w:rsidP="005B05F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How does your celebrant sign their signature? </w:t>
      </w:r>
      <w:r w:rsidR="00F309DD">
        <w:rPr>
          <w:rFonts w:cs="Arial"/>
          <w:sz w:val="22"/>
          <w:szCs w:val="22"/>
        </w:rPr>
        <w:t xml:space="preserve">(e.g. John Smith, </w:t>
      </w:r>
      <w:proofErr w:type="spellStart"/>
      <w:r w:rsidR="00F309DD">
        <w:rPr>
          <w:rFonts w:cs="Arial"/>
          <w:sz w:val="22"/>
          <w:szCs w:val="22"/>
        </w:rPr>
        <w:t>J.Smith</w:t>
      </w:r>
      <w:proofErr w:type="spellEnd"/>
      <w:r w:rsidR="00F309DD">
        <w:rPr>
          <w:rFonts w:cs="Arial"/>
          <w:sz w:val="22"/>
          <w:szCs w:val="22"/>
        </w:rPr>
        <w:t>,  J L Smith)</w:t>
      </w:r>
    </w:p>
    <w:p w:rsidR="005B05F3" w:rsidRDefault="005B05F3" w:rsidP="005B05F3">
      <w:pPr>
        <w:rPr>
          <w:rFonts w:cs="Arial"/>
          <w:b/>
          <w:color w:val="0070C0"/>
          <w:sz w:val="22"/>
          <w:szCs w:val="22"/>
        </w:rPr>
      </w:pPr>
      <w:r>
        <w:rPr>
          <w:rFonts w:cs="Arial"/>
          <w:b/>
          <w:color w:val="0070C0"/>
          <w:sz w:val="22"/>
          <w:szCs w:val="22"/>
        </w:rPr>
        <w:t>BLOCK CAPITALS</w:t>
      </w:r>
      <w:r w:rsidRPr="005B05F3">
        <w:rPr>
          <w:rFonts w:cs="Arial"/>
          <w:b/>
          <w:color w:val="0070C0"/>
          <w:sz w:val="22"/>
          <w:szCs w:val="22"/>
        </w:rPr>
        <w:t xml:space="preserve"> please</w:t>
      </w:r>
    </w:p>
    <w:p w:rsidR="005B05F3" w:rsidRPr="005B05F3" w:rsidRDefault="005B05F3" w:rsidP="005B05F3">
      <w:pPr>
        <w:rPr>
          <w:rFonts w:cs="Arial"/>
          <w:b/>
          <w:color w:val="0070C0"/>
          <w:sz w:val="16"/>
          <w:szCs w:val="16"/>
        </w:rPr>
      </w:pPr>
    </w:p>
    <w:p w:rsidR="005B05F3" w:rsidRDefault="005B05F3" w:rsidP="005B05F3">
      <w:pPr>
        <w:rPr>
          <w:rFonts w:cs="Arial"/>
          <w:b/>
          <w:color w:val="0070C0"/>
          <w:sz w:val="22"/>
          <w:szCs w:val="22"/>
        </w:rPr>
      </w:pPr>
    </w:p>
    <w:p w:rsidR="005B05F3" w:rsidRDefault="005B05F3" w:rsidP="005B05F3">
      <w:pPr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E51259" wp14:editId="23FDBFF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16557" cy="0"/>
                <wp:effectExtent l="0" t="0" r="3238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6557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9F02C8" id="Straight Connector 1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2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" strokecolor="windowText" strokeweight=".25pt">
                <v:stroke joinstyle="miter"/>
              </v:line>
            </w:pict>
          </mc:Fallback>
        </mc:AlternateContent>
      </w:r>
    </w:p>
    <w:p w:rsidR="005B05F3" w:rsidRDefault="005B05F3" w:rsidP="005B05F3">
      <w:pPr>
        <w:rPr>
          <w:rFonts w:cs="Arial"/>
          <w:b/>
          <w:sz w:val="22"/>
          <w:szCs w:val="22"/>
          <w:u w:val="single"/>
        </w:rPr>
      </w:pPr>
      <w:r w:rsidRPr="005B05F3">
        <w:rPr>
          <w:rFonts w:cs="Arial"/>
          <w:b/>
          <w:sz w:val="22"/>
          <w:szCs w:val="22"/>
          <w:u w:val="single"/>
        </w:rPr>
        <w:t>Your Contact Details</w:t>
      </w:r>
    </w:p>
    <w:p w:rsidR="005B05F3" w:rsidRDefault="005B05F3" w:rsidP="005B05F3">
      <w:pPr>
        <w:rPr>
          <w:rFonts w:cs="Arial"/>
          <w:b/>
          <w:sz w:val="22"/>
          <w:szCs w:val="22"/>
        </w:rPr>
      </w:pPr>
    </w:p>
    <w:p w:rsidR="005B05F3" w:rsidRDefault="005B05F3" w:rsidP="005B05F3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1209554</wp:posOffset>
                </wp:positionH>
                <wp:positionV relativeFrom="paragraph">
                  <wp:posOffset>103425</wp:posOffset>
                </wp:positionV>
                <wp:extent cx="5409300" cy="10274"/>
                <wp:effectExtent l="0" t="0" r="20320" b="2794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9300" cy="10274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8E9D20" id="Straight Connector 12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25pt,8.15pt" to="521.2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" strokecolor="black [3200]" strokeweight="1pt">
                <v:stroke joinstyle="miter"/>
              </v:line>
            </w:pict>
          </mc:Fallback>
        </mc:AlternateContent>
      </w:r>
      <w:r w:rsidR="00F309DD">
        <w:rPr>
          <w:rFonts w:cs="Arial"/>
          <w:b/>
          <w:sz w:val="22"/>
          <w:szCs w:val="22"/>
        </w:rPr>
        <w:t xml:space="preserve">Party </w:t>
      </w:r>
      <w:r>
        <w:rPr>
          <w:rFonts w:cs="Arial"/>
          <w:b/>
          <w:sz w:val="22"/>
          <w:szCs w:val="22"/>
        </w:rPr>
        <w:t>One Name:</w:t>
      </w:r>
    </w:p>
    <w:p w:rsidR="005B05F3" w:rsidRDefault="005B05F3" w:rsidP="005B05F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softHyphen/>
      </w:r>
      <w:r>
        <w:rPr>
          <w:rFonts w:cs="Arial"/>
          <w:sz w:val="22"/>
          <w:szCs w:val="22"/>
        </w:rPr>
        <w:softHyphen/>
      </w:r>
      <w:r>
        <w:rPr>
          <w:rFonts w:cs="Arial"/>
          <w:sz w:val="22"/>
          <w:szCs w:val="22"/>
        </w:rPr>
        <w:softHyphen/>
      </w:r>
      <w:r>
        <w:rPr>
          <w:rFonts w:cs="Arial"/>
          <w:sz w:val="22"/>
          <w:szCs w:val="22"/>
        </w:rPr>
        <w:softHyphen/>
      </w:r>
      <w:r>
        <w:rPr>
          <w:rFonts w:cs="Arial"/>
          <w:sz w:val="22"/>
          <w:szCs w:val="22"/>
        </w:rPr>
        <w:softHyphen/>
      </w:r>
      <w:r>
        <w:rPr>
          <w:rFonts w:cs="Arial"/>
          <w:sz w:val="22"/>
          <w:szCs w:val="22"/>
        </w:rPr>
        <w:softHyphen/>
      </w:r>
      <w:r>
        <w:rPr>
          <w:rFonts w:cs="Arial"/>
          <w:sz w:val="22"/>
          <w:szCs w:val="22"/>
        </w:rPr>
        <w:softHyphen/>
      </w:r>
      <w:r>
        <w:rPr>
          <w:rFonts w:cs="Arial"/>
          <w:sz w:val="22"/>
          <w:szCs w:val="22"/>
        </w:rPr>
        <w:softHyphen/>
      </w:r>
      <w:r>
        <w:rPr>
          <w:rFonts w:cs="Arial"/>
          <w:sz w:val="22"/>
          <w:szCs w:val="22"/>
        </w:rPr>
        <w:softHyphen/>
      </w:r>
      <w:r>
        <w:rPr>
          <w:rFonts w:cs="Arial"/>
          <w:sz w:val="22"/>
          <w:szCs w:val="22"/>
        </w:rPr>
        <w:softHyphen/>
      </w:r>
      <w:r>
        <w:rPr>
          <w:rFonts w:cs="Arial"/>
          <w:sz w:val="22"/>
          <w:szCs w:val="22"/>
        </w:rPr>
        <w:softHyphen/>
      </w:r>
      <w:r>
        <w:rPr>
          <w:rFonts w:cs="Arial"/>
          <w:sz w:val="22"/>
          <w:szCs w:val="22"/>
        </w:rPr>
        <w:softHyphen/>
      </w:r>
      <w:r>
        <w:rPr>
          <w:rFonts w:cs="Arial"/>
          <w:sz w:val="22"/>
          <w:szCs w:val="22"/>
        </w:rPr>
        <w:softHyphen/>
      </w:r>
      <w:r>
        <w:rPr>
          <w:rFonts w:cs="Arial"/>
          <w:sz w:val="22"/>
          <w:szCs w:val="22"/>
        </w:rPr>
        <w:softHyphen/>
      </w:r>
      <w:r>
        <w:rPr>
          <w:rFonts w:cs="Arial"/>
          <w:sz w:val="22"/>
          <w:szCs w:val="22"/>
        </w:rPr>
        <w:softHyphen/>
      </w:r>
      <w:r>
        <w:rPr>
          <w:rFonts w:cs="Arial"/>
          <w:sz w:val="22"/>
          <w:szCs w:val="22"/>
        </w:rPr>
        <w:softHyphen/>
      </w:r>
      <w:r>
        <w:rPr>
          <w:rFonts w:cs="Arial"/>
          <w:sz w:val="22"/>
          <w:szCs w:val="22"/>
        </w:rPr>
        <w:softHyphen/>
      </w:r>
      <w:r>
        <w:rPr>
          <w:rFonts w:cs="Arial"/>
          <w:sz w:val="22"/>
          <w:szCs w:val="22"/>
        </w:rPr>
        <w:softHyphen/>
      </w:r>
      <w:r>
        <w:rPr>
          <w:rFonts w:cs="Arial"/>
          <w:sz w:val="22"/>
          <w:szCs w:val="22"/>
        </w:rPr>
        <w:softHyphen/>
      </w:r>
      <w:r>
        <w:rPr>
          <w:rFonts w:cs="Arial"/>
          <w:sz w:val="22"/>
          <w:szCs w:val="22"/>
        </w:rPr>
        <w:softHyphen/>
      </w:r>
    </w:p>
    <w:p w:rsidR="005B05F3" w:rsidRDefault="00F309DD" w:rsidP="005B05F3">
      <w:pPr>
        <w:rPr>
          <w:rFonts w:cs="Arial"/>
          <w:sz w:val="22"/>
          <w:szCs w:val="22"/>
        </w:rPr>
      </w:pPr>
      <w:r>
        <w:rPr>
          <w:rFonts w:cs="Arial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F8E466" wp14:editId="725ED852">
                <wp:simplePos x="0" y="0"/>
                <wp:positionH relativeFrom="column">
                  <wp:posOffset>1857737</wp:posOffset>
                </wp:positionH>
                <wp:positionV relativeFrom="paragraph">
                  <wp:posOffset>146210</wp:posOffset>
                </wp:positionV>
                <wp:extent cx="4764019" cy="0"/>
                <wp:effectExtent l="0" t="0" r="3683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4019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8170B3" id="Straight Connector 8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3pt,11.5pt" to="521.4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" strokecolor="windowText" strokeweight="1pt">
                <v:stroke joinstyle="miter"/>
              </v:line>
            </w:pict>
          </mc:Fallback>
        </mc:AlternateContent>
      </w:r>
      <w:r w:rsidR="005B05F3">
        <w:rPr>
          <w:rFonts w:cs="Arial"/>
          <w:sz w:val="22"/>
          <w:szCs w:val="22"/>
        </w:rPr>
        <w:t>Daytime Telephone Number</w:t>
      </w:r>
    </w:p>
    <w:p w:rsidR="00F309DD" w:rsidRDefault="00F309DD" w:rsidP="005B05F3">
      <w:pPr>
        <w:rPr>
          <w:rFonts w:cs="Arial"/>
          <w:sz w:val="22"/>
          <w:szCs w:val="22"/>
        </w:rPr>
      </w:pPr>
    </w:p>
    <w:p w:rsidR="005B05F3" w:rsidRDefault="005B05F3" w:rsidP="005B05F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Email Address:_________________________________________________________________________</w:t>
      </w:r>
    </w:p>
    <w:p w:rsidR="005B05F3" w:rsidRDefault="005B05F3" w:rsidP="005B05F3">
      <w:pPr>
        <w:rPr>
          <w:rFonts w:cs="Arial"/>
          <w:sz w:val="16"/>
          <w:szCs w:val="16"/>
        </w:rPr>
      </w:pPr>
    </w:p>
    <w:p w:rsidR="00F309DD" w:rsidRPr="005B05F3" w:rsidRDefault="00F309DD" w:rsidP="005B05F3">
      <w:pPr>
        <w:rPr>
          <w:rFonts w:cs="Arial"/>
          <w:sz w:val="16"/>
          <w:szCs w:val="16"/>
        </w:rPr>
      </w:pPr>
    </w:p>
    <w:p w:rsidR="005B05F3" w:rsidRDefault="00F309DD" w:rsidP="005B05F3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7B9235" wp14:editId="43A4E414">
                <wp:simplePos x="0" y="0"/>
                <wp:positionH relativeFrom="column">
                  <wp:posOffset>1186815</wp:posOffset>
                </wp:positionH>
                <wp:positionV relativeFrom="paragraph">
                  <wp:posOffset>109147</wp:posOffset>
                </wp:positionV>
                <wp:extent cx="5409300" cy="10274"/>
                <wp:effectExtent l="0" t="0" r="20320" b="2794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9300" cy="10274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69E42A" id="Straight Connector 4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45pt,8.6pt" to="519.4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" strokecolor="windowText" strokeweight="1pt">
                <v:stroke joinstyle="miter"/>
              </v:line>
            </w:pict>
          </mc:Fallback>
        </mc:AlternateContent>
      </w:r>
      <w:proofErr w:type="spellStart"/>
      <w:r>
        <w:rPr>
          <w:rFonts w:cs="Arial"/>
          <w:b/>
          <w:sz w:val="22"/>
          <w:szCs w:val="22"/>
        </w:rPr>
        <w:t>Party</w:t>
      </w:r>
      <w:r w:rsidR="005B05F3">
        <w:rPr>
          <w:rFonts w:cs="Arial"/>
          <w:b/>
          <w:sz w:val="22"/>
          <w:szCs w:val="22"/>
        </w:rPr>
        <w:t>Two</w:t>
      </w:r>
      <w:proofErr w:type="spellEnd"/>
      <w:r w:rsidR="005B05F3">
        <w:rPr>
          <w:rFonts w:cs="Arial"/>
          <w:b/>
          <w:sz w:val="22"/>
          <w:szCs w:val="22"/>
        </w:rPr>
        <w:t xml:space="preserve"> Nam</w:t>
      </w:r>
      <w:r w:rsidR="005B05F3" w:rsidRPr="00F309DD">
        <w:rPr>
          <w:rFonts w:cs="Arial"/>
          <w:b/>
          <w:sz w:val="22"/>
          <w:szCs w:val="22"/>
        </w:rPr>
        <w:t>e</w:t>
      </w:r>
      <w:r w:rsidR="005B05F3" w:rsidRPr="00F309DD">
        <w:rPr>
          <w:rFonts w:cs="Arial"/>
          <w:b/>
          <w:sz w:val="22"/>
          <w:szCs w:val="22"/>
        </w:rPr>
        <w:softHyphen/>
      </w:r>
      <w:r w:rsidR="005B05F3" w:rsidRPr="00F309DD">
        <w:rPr>
          <w:rFonts w:cs="Arial"/>
          <w:b/>
          <w:sz w:val="22"/>
          <w:szCs w:val="22"/>
        </w:rPr>
        <w:softHyphen/>
      </w:r>
      <w:r w:rsidR="005B05F3" w:rsidRPr="00F309DD">
        <w:rPr>
          <w:rFonts w:cs="Arial"/>
          <w:b/>
          <w:sz w:val="22"/>
          <w:szCs w:val="22"/>
        </w:rPr>
        <w:softHyphen/>
      </w:r>
      <w:r w:rsidR="005B05F3" w:rsidRPr="00F309DD">
        <w:rPr>
          <w:rFonts w:cs="Arial"/>
          <w:b/>
          <w:sz w:val="22"/>
          <w:szCs w:val="22"/>
        </w:rPr>
        <w:softHyphen/>
      </w:r>
      <w:r w:rsidR="005B05F3" w:rsidRPr="00F309DD">
        <w:rPr>
          <w:rFonts w:cs="Arial"/>
          <w:b/>
          <w:sz w:val="22"/>
          <w:szCs w:val="22"/>
        </w:rPr>
        <w:softHyphen/>
      </w:r>
      <w:r w:rsidR="005B05F3" w:rsidRPr="00F309DD">
        <w:rPr>
          <w:rFonts w:cs="Arial"/>
          <w:b/>
          <w:sz w:val="22"/>
          <w:szCs w:val="22"/>
        </w:rPr>
        <w:softHyphen/>
      </w:r>
      <w:r w:rsidR="005B05F3" w:rsidRPr="00F309DD">
        <w:rPr>
          <w:rFonts w:cs="Arial"/>
          <w:b/>
          <w:sz w:val="22"/>
          <w:szCs w:val="22"/>
        </w:rPr>
        <w:softHyphen/>
      </w:r>
      <w:r w:rsidR="005B05F3" w:rsidRPr="00F309DD">
        <w:rPr>
          <w:rFonts w:cs="Arial"/>
          <w:b/>
          <w:sz w:val="22"/>
          <w:szCs w:val="22"/>
        </w:rPr>
        <w:softHyphen/>
      </w:r>
      <w:r w:rsidR="005B05F3" w:rsidRPr="00F309DD">
        <w:rPr>
          <w:rFonts w:cs="Arial"/>
          <w:b/>
          <w:sz w:val="22"/>
          <w:szCs w:val="22"/>
        </w:rPr>
        <w:softHyphen/>
      </w:r>
      <w:r w:rsidR="005B05F3" w:rsidRPr="00F309DD">
        <w:rPr>
          <w:rFonts w:cs="Arial"/>
          <w:b/>
          <w:sz w:val="22"/>
          <w:szCs w:val="22"/>
        </w:rPr>
        <w:softHyphen/>
      </w:r>
      <w:r w:rsidR="005B05F3" w:rsidRPr="00F309DD">
        <w:rPr>
          <w:rFonts w:cs="Arial"/>
          <w:b/>
          <w:sz w:val="22"/>
          <w:szCs w:val="22"/>
        </w:rPr>
        <w:softHyphen/>
      </w:r>
      <w:r w:rsidR="005B05F3" w:rsidRPr="00F309DD">
        <w:rPr>
          <w:rFonts w:cs="Arial"/>
          <w:b/>
          <w:sz w:val="22"/>
          <w:szCs w:val="22"/>
        </w:rPr>
        <w:softHyphen/>
      </w:r>
      <w:r w:rsidR="005B05F3" w:rsidRPr="00F309DD">
        <w:rPr>
          <w:rFonts w:cs="Arial"/>
          <w:b/>
          <w:sz w:val="22"/>
          <w:szCs w:val="22"/>
        </w:rPr>
        <w:softHyphen/>
      </w:r>
      <w:r w:rsidR="005B05F3" w:rsidRPr="00F309DD">
        <w:rPr>
          <w:rFonts w:cs="Arial"/>
          <w:b/>
          <w:sz w:val="22"/>
          <w:szCs w:val="22"/>
        </w:rPr>
        <w:softHyphen/>
      </w:r>
      <w:r w:rsidR="005B05F3" w:rsidRPr="00F309DD">
        <w:rPr>
          <w:rFonts w:cs="Arial"/>
          <w:b/>
          <w:sz w:val="22"/>
          <w:szCs w:val="22"/>
        </w:rPr>
        <w:softHyphen/>
      </w:r>
      <w:r w:rsidR="005B05F3" w:rsidRPr="00F309DD">
        <w:rPr>
          <w:rFonts w:cs="Arial"/>
          <w:b/>
          <w:sz w:val="22"/>
          <w:szCs w:val="22"/>
        </w:rPr>
        <w:softHyphen/>
      </w:r>
      <w:r w:rsidR="005B05F3" w:rsidRPr="00F309DD">
        <w:rPr>
          <w:rFonts w:cs="Arial"/>
          <w:b/>
          <w:sz w:val="22"/>
          <w:szCs w:val="22"/>
        </w:rPr>
        <w:softHyphen/>
      </w:r>
      <w:r w:rsidR="005B05F3" w:rsidRPr="00F309DD">
        <w:rPr>
          <w:rFonts w:cs="Arial"/>
          <w:b/>
          <w:sz w:val="22"/>
          <w:szCs w:val="22"/>
        </w:rPr>
        <w:softHyphen/>
      </w:r>
      <w:r w:rsidRPr="00F309DD">
        <w:rPr>
          <w:rFonts w:cs="Arial"/>
          <w:b/>
          <w:sz w:val="22"/>
          <w:szCs w:val="22"/>
        </w:rPr>
        <w:t>:</w:t>
      </w:r>
    </w:p>
    <w:p w:rsidR="00F309DD" w:rsidRDefault="00F309DD" w:rsidP="005B05F3">
      <w:pPr>
        <w:rPr>
          <w:rFonts w:cs="Arial"/>
          <w:sz w:val="22"/>
          <w:szCs w:val="22"/>
        </w:rPr>
      </w:pPr>
    </w:p>
    <w:p w:rsidR="005B05F3" w:rsidRDefault="005B05F3" w:rsidP="005B05F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Daytime Telephone Number:______________________________________________________________</w:t>
      </w:r>
    </w:p>
    <w:p w:rsidR="005B05F3" w:rsidRDefault="005B05F3" w:rsidP="005B05F3">
      <w:pPr>
        <w:rPr>
          <w:rFonts w:cs="Arial"/>
          <w:sz w:val="22"/>
          <w:szCs w:val="22"/>
        </w:rPr>
      </w:pPr>
    </w:p>
    <w:p w:rsidR="005B05F3" w:rsidRDefault="005B05F3" w:rsidP="005B05F3">
      <w:pPr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127685</wp:posOffset>
                </wp:positionV>
                <wp:extent cx="5557235" cy="10274"/>
                <wp:effectExtent l="0" t="0" r="24765" b="2794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57235" cy="10274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11A25D" id="Straight Connector 16" o:spid="_x0000_s1026" style="position:absolute;flip:y;z-index:25167155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386.4pt,10.05pt" to="824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" strokecolor="black [3200]" strokeweight="1pt">
                <v:stroke joinstyle="miter"/>
                <w10:wrap anchorx="margin"/>
              </v:line>
            </w:pict>
          </mc:Fallback>
        </mc:AlternateContent>
      </w:r>
      <w:r>
        <w:rPr>
          <w:rFonts w:cs="Arial"/>
          <w:sz w:val="22"/>
          <w:szCs w:val="22"/>
        </w:rPr>
        <w:t>Email Address:</w:t>
      </w:r>
    </w:p>
    <w:p w:rsidR="005B05F3" w:rsidRDefault="005B05F3" w:rsidP="005B05F3">
      <w:pPr>
        <w:rPr>
          <w:rFonts w:cs="Arial"/>
          <w:sz w:val="22"/>
          <w:szCs w:val="22"/>
        </w:rPr>
      </w:pPr>
    </w:p>
    <w:p w:rsidR="005B05F3" w:rsidRDefault="005B05F3" w:rsidP="005B05F3">
      <w:pPr>
        <w:rPr>
          <w:rFonts w:cs="Arial"/>
          <w:sz w:val="22"/>
          <w:szCs w:val="22"/>
        </w:rPr>
      </w:pPr>
    </w:p>
    <w:sectPr w:rsidR="005B05F3" w:rsidSect="005B05F3">
      <w:pgSz w:w="11906" w:h="16838" w:code="9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41A"/>
    <w:rsid w:val="00027C27"/>
    <w:rsid w:val="000C0CF4"/>
    <w:rsid w:val="002552AD"/>
    <w:rsid w:val="00281579"/>
    <w:rsid w:val="00306C61"/>
    <w:rsid w:val="0037582B"/>
    <w:rsid w:val="004D541D"/>
    <w:rsid w:val="005B05F3"/>
    <w:rsid w:val="00624554"/>
    <w:rsid w:val="007E240B"/>
    <w:rsid w:val="00857548"/>
    <w:rsid w:val="009B7615"/>
    <w:rsid w:val="00B226C4"/>
    <w:rsid w:val="00B51BDC"/>
    <w:rsid w:val="00B561C0"/>
    <w:rsid w:val="00B773CE"/>
    <w:rsid w:val="00C91823"/>
    <w:rsid w:val="00D008AB"/>
    <w:rsid w:val="00E66DB9"/>
    <w:rsid w:val="00F309DD"/>
    <w:rsid w:val="00F6441A"/>
    <w:rsid w:val="00FA4BC1"/>
    <w:rsid w:val="00FA72F5"/>
    <w:rsid w:val="00FD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39103D-2E74-46E8-B3B3-B815F3E8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table" w:styleId="TableGrid">
    <w:name w:val="Table Grid"/>
    <w:basedOn w:val="TableNormal"/>
    <w:uiPriority w:val="39"/>
    <w:rsid w:val="00F64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A37648392</value>
    </field>
    <field name="Objective-Title">
      <value order="0">Marriage Celebrant and Witness Details Form</value>
    </field>
    <field name="Objective-Description">
      <value order="0"/>
    </field>
    <field name="Objective-CreationStamp">
      <value order="0">2022-04-25T09:58:36Z</value>
    </field>
    <field name="Objective-IsApproved">
      <value order="0">false</value>
    </field>
    <field name="Objective-IsPublished">
      <value order="0">true</value>
    </field>
    <field name="Objective-DatePublished">
      <value order="0">2022-07-13T07:19:47Z</value>
    </field>
    <field name="Objective-ModificationStamp">
      <value order="0">2022-07-13T07:19:47Z</value>
    </field>
    <field name="Objective-Owner">
      <value order="0">Aitken, Gillian (U449890)</value>
    </field>
    <field name="Objective-Path">
      <value order="0">Objective Global Folder:Classified Object:Classified Object:Aitken, Gillian (U449890):website</value>
    </field>
    <field name="Objective-Parent">
      <value order="0">website</value>
    </field>
    <field name="Objective-State">
      <value order="0">Published</value>
    </field>
    <field name="Objective-VersionId">
      <value order="0">vA58048718</value>
    </field>
    <field name="Objective-Version">
      <value order="0">3.0</value>
    </field>
    <field name="Objective-VersionNumber">
      <value order="0">4</value>
    </field>
    <field name="Objective-VersionComment">
      <value order="0"/>
    </field>
    <field name="Objective-FileNumber">
      <value order="0"/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customXml/itemProps2.xml><?xml version="1.0" encoding="utf-8"?>
<ds:datastoreItem xmlns:ds="http://schemas.openxmlformats.org/officeDocument/2006/customXml" ds:itemID="{EF4BFC0D-A805-4297-BD92-66A782F48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Aitken G (Gillian)</dc:creator>
  <cp:keywords/>
  <dc:description/>
  <cp:lastModifiedBy>Borthwick H (Helen)</cp:lastModifiedBy>
  <cp:revision>2</cp:revision>
  <dcterms:created xsi:type="dcterms:W3CDTF">2022-07-13T13:22:00Z</dcterms:created>
  <dcterms:modified xsi:type="dcterms:W3CDTF">2022-07-13T13:22:00Z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A37648392</vt:lpwstr>
  </property>
  <property fmtid="{D5CDD505-2E9C-101B-9397-08002B2CF9AE}" pid="4" name="Objective-Title">
    <vt:lpwstr>Marriage Celebrant and Witness Details Form</vt:lpwstr>
  </property>
  <property fmtid="{D5CDD505-2E9C-101B-9397-08002B2CF9AE}" pid="5" name="Objective-Description">
    <vt:lpwstr/>
  </property>
  <property fmtid="{D5CDD505-2E9C-101B-9397-08002B2CF9AE}" pid="6" name="Objective-CreationStamp">
    <vt:filetime>2022-04-25T09:58:36Z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2022-07-13T07:19:47Z</vt:filetime>
  </property>
  <property fmtid="{D5CDD505-2E9C-101B-9397-08002B2CF9AE}" pid="10" name="Objective-ModificationStamp">
    <vt:filetime>2022-07-13T07:19:47Z</vt:filetime>
  </property>
  <property fmtid="{D5CDD505-2E9C-101B-9397-08002B2CF9AE}" pid="11" name="Objective-Owner">
    <vt:lpwstr>Aitken, Gillian (U449890)</vt:lpwstr>
  </property>
  <property fmtid="{D5CDD505-2E9C-101B-9397-08002B2CF9AE}" pid="12" name="Objective-Path">
    <vt:lpwstr>Objective Global Folder:Classified Object:Classified Object:Aitken, Gillian (U449890):website</vt:lpwstr>
  </property>
  <property fmtid="{D5CDD505-2E9C-101B-9397-08002B2CF9AE}" pid="13" name="Objective-Parent">
    <vt:lpwstr>website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vA58048718</vt:lpwstr>
  </property>
  <property fmtid="{D5CDD505-2E9C-101B-9397-08002B2CF9AE}" pid="16" name="Objective-Version">
    <vt:lpwstr>3.0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Required Redaction">
    <vt:lpwstr/>
  </property>
</Properties>
</file>